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D2CA" w14:textId="77777777" w:rsidR="00AD6902" w:rsidRPr="00BD0AEB" w:rsidRDefault="00AD6902">
      <w:pPr>
        <w:rPr>
          <w:lang w:val="fr-FR"/>
        </w:rPr>
      </w:pPr>
      <w:r w:rsidRPr="00BD0AEB"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 wp14:anchorId="7B98B36C" wp14:editId="31B50552">
            <wp:simplePos x="0" y="0"/>
            <wp:positionH relativeFrom="column">
              <wp:posOffset>4285615</wp:posOffset>
            </wp:positionH>
            <wp:positionV relativeFrom="paragraph">
              <wp:posOffset>130810</wp:posOffset>
            </wp:positionV>
            <wp:extent cx="2485872" cy="7904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oussill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340" cy="79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AEB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1EEDEABA" wp14:editId="2852B31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080000" cy="99230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92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B519E" w14:textId="77777777" w:rsidR="00AD6902" w:rsidRPr="00BD0AEB" w:rsidRDefault="00AD6902">
      <w:pPr>
        <w:rPr>
          <w:lang w:val="fr-FR"/>
        </w:rPr>
      </w:pPr>
    </w:p>
    <w:p w14:paraId="4D970A1E" w14:textId="77777777" w:rsidR="00AD6902" w:rsidRPr="00BD0AEB" w:rsidRDefault="00AD6902" w:rsidP="00AD6902">
      <w:pPr>
        <w:ind w:left="4320" w:firstLine="720"/>
        <w:rPr>
          <w:lang w:val="fr-FR"/>
        </w:rPr>
      </w:pPr>
      <w:r w:rsidRPr="00BD0AEB">
        <w:rPr>
          <w:lang w:val="fr-FR"/>
        </w:rPr>
        <w:t>Pour le compte de :</w:t>
      </w:r>
    </w:p>
    <w:p w14:paraId="366BF412" w14:textId="799F9CA7" w:rsidR="00FC69BC" w:rsidRPr="00BD0AEB" w:rsidRDefault="00A15E47" w:rsidP="00D670B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fr-FR"/>
        </w:rPr>
      </w:pPr>
      <w:r w:rsidRPr="00BD0AEB">
        <w:rPr>
          <w:sz w:val="40"/>
          <w:szCs w:val="40"/>
          <w:lang w:val="fr-FR"/>
        </w:rPr>
        <w:t>Inscription pour le ramassage des encombrants sur la commune d’</w:t>
      </w:r>
      <w:r w:rsidR="00BD0AEB">
        <w:rPr>
          <w:sz w:val="40"/>
          <w:szCs w:val="40"/>
          <w:lang w:val="fr-FR"/>
        </w:rPr>
        <w:t xml:space="preserve">Ille sur Tet </w:t>
      </w:r>
    </w:p>
    <w:p w14:paraId="667F21D7" w14:textId="77777777" w:rsidR="00AD6902" w:rsidRPr="00BC1B8A" w:rsidRDefault="00AD6902">
      <w:pPr>
        <w:rPr>
          <w:sz w:val="10"/>
          <w:szCs w:val="10"/>
          <w:lang w:val="fr-FR"/>
        </w:rPr>
      </w:pPr>
    </w:p>
    <w:p w14:paraId="36422400" w14:textId="77777777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Jour de collecte souhaité :</w:t>
      </w:r>
    </w:p>
    <w:p w14:paraId="226BE73F" w14:textId="77777777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☐ 1er mercredi du mois        ☐ 4ème mardi du mois</w:t>
      </w:r>
    </w:p>
    <w:p w14:paraId="20932E29" w14:textId="12677A95" w:rsidR="00FC69BC" w:rsidRPr="00BD0AEB" w:rsidRDefault="00A15E47" w:rsidP="00BD0AEB">
      <w:pPr>
        <w:jc w:val="both"/>
        <w:rPr>
          <w:b/>
          <w:bCs/>
          <w:sz w:val="24"/>
          <w:szCs w:val="24"/>
          <w:lang w:val="fr-FR"/>
        </w:rPr>
      </w:pPr>
      <w:r w:rsidRPr="00BD0AEB">
        <w:rPr>
          <w:b/>
          <w:bCs/>
          <w:sz w:val="24"/>
          <w:szCs w:val="24"/>
          <w:lang w:val="fr-FR"/>
        </w:rPr>
        <w:t>Attention : collecte limitée à 30 adresses. Les inscriptions au-delà de la 30</w:t>
      </w:r>
      <w:r w:rsidRPr="00BD0AEB">
        <w:rPr>
          <w:b/>
          <w:bCs/>
          <w:sz w:val="24"/>
          <w:szCs w:val="24"/>
          <w:vertAlign w:val="superscript"/>
          <w:lang w:val="fr-FR"/>
        </w:rPr>
        <w:t>ème</w:t>
      </w:r>
      <w:r w:rsidR="00BD0AEB" w:rsidRPr="00BD0AEB">
        <w:rPr>
          <w:b/>
          <w:bCs/>
          <w:sz w:val="24"/>
          <w:szCs w:val="24"/>
          <w:lang w:val="fr-FR"/>
        </w:rPr>
        <w:t xml:space="preserve"> personne inscrite</w:t>
      </w:r>
      <w:r w:rsidRPr="00BD0AEB">
        <w:rPr>
          <w:b/>
          <w:bCs/>
          <w:sz w:val="24"/>
          <w:szCs w:val="24"/>
          <w:lang w:val="fr-FR"/>
        </w:rPr>
        <w:t xml:space="preserve"> </w:t>
      </w:r>
      <w:r w:rsidR="00BD0AEB" w:rsidRPr="00BD0AEB">
        <w:rPr>
          <w:b/>
          <w:bCs/>
          <w:sz w:val="24"/>
          <w:szCs w:val="24"/>
          <w:lang w:val="fr-FR"/>
        </w:rPr>
        <w:t>ne sera pas prise en charge par la Communauté de Communes</w:t>
      </w:r>
      <w:r w:rsidRPr="00BD0AEB">
        <w:rPr>
          <w:b/>
          <w:bCs/>
          <w:sz w:val="24"/>
          <w:szCs w:val="24"/>
          <w:lang w:val="fr-FR"/>
        </w:rPr>
        <w:t>.</w:t>
      </w:r>
      <w:r w:rsidR="00BD0AEB">
        <w:rPr>
          <w:b/>
          <w:bCs/>
          <w:sz w:val="24"/>
          <w:szCs w:val="24"/>
          <w:lang w:val="fr-FR"/>
        </w:rPr>
        <w:t xml:space="preserve"> Vous serez prévenus et les encombrants devront être déposés au ramassage suivant.</w:t>
      </w:r>
    </w:p>
    <w:p w14:paraId="495E9F4E" w14:textId="210B152C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Nom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________________</w:t>
      </w:r>
      <w:r w:rsidR="00AD6902" w:rsidRPr="00BD0AEB">
        <w:rPr>
          <w:sz w:val="24"/>
          <w:szCs w:val="24"/>
          <w:lang w:val="fr-FR"/>
        </w:rPr>
        <w:t xml:space="preserve">___________________________ </w:t>
      </w:r>
      <w:r w:rsidRPr="00BD0AEB">
        <w:rPr>
          <w:sz w:val="24"/>
          <w:szCs w:val="24"/>
          <w:lang w:val="fr-FR"/>
        </w:rPr>
        <w:t>Prénom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______________________________________________</w:t>
      </w:r>
      <w:r w:rsidR="00D670B0" w:rsidRPr="00BD0AEB">
        <w:rPr>
          <w:sz w:val="24"/>
          <w:szCs w:val="24"/>
          <w:lang w:val="fr-FR"/>
        </w:rPr>
        <w:t>____</w:t>
      </w:r>
      <w:r w:rsidRPr="00BD0AEB">
        <w:rPr>
          <w:sz w:val="24"/>
          <w:szCs w:val="24"/>
          <w:lang w:val="fr-FR"/>
        </w:rPr>
        <w:t>__</w:t>
      </w:r>
    </w:p>
    <w:p w14:paraId="4E1246F5" w14:textId="6D5DF0CF" w:rsidR="00D670B0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Adresse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</w:t>
      </w:r>
      <w:r w:rsidR="00AD6902" w:rsidRPr="00BD0AEB">
        <w:rPr>
          <w:sz w:val="24"/>
          <w:szCs w:val="24"/>
          <w:lang w:val="fr-FR"/>
        </w:rPr>
        <w:t>________________________________</w:t>
      </w:r>
      <w:r w:rsidRPr="00BD0AEB">
        <w:rPr>
          <w:sz w:val="24"/>
          <w:szCs w:val="24"/>
          <w:lang w:val="fr-FR"/>
        </w:rPr>
        <w:t>_</w:t>
      </w:r>
      <w:r w:rsidR="00D670B0" w:rsidRPr="00BD0AEB">
        <w:rPr>
          <w:sz w:val="24"/>
          <w:szCs w:val="24"/>
          <w:lang w:val="fr-FR"/>
        </w:rPr>
        <w:t>____________________________________________________</w:t>
      </w:r>
      <w:r w:rsidR="00BC1B8A">
        <w:rPr>
          <w:sz w:val="24"/>
          <w:szCs w:val="24"/>
          <w:lang w:val="fr-FR"/>
        </w:rPr>
        <w:t>___</w:t>
      </w:r>
      <w:r w:rsidR="00D670B0" w:rsidRPr="00BD0AEB">
        <w:rPr>
          <w:sz w:val="24"/>
          <w:szCs w:val="24"/>
          <w:lang w:val="fr-FR"/>
        </w:rPr>
        <w:t>________________________</w:t>
      </w:r>
    </w:p>
    <w:p w14:paraId="2E38F3C1" w14:textId="5B44163F" w:rsidR="00FC69BC" w:rsidRPr="00BD0AEB" w:rsidRDefault="00AD6902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L</w:t>
      </w:r>
      <w:r w:rsidR="00A15E47" w:rsidRPr="00BD0AEB">
        <w:rPr>
          <w:sz w:val="24"/>
          <w:szCs w:val="24"/>
          <w:lang w:val="fr-FR"/>
        </w:rPr>
        <w:t xml:space="preserve">ieu </w:t>
      </w:r>
      <w:r w:rsidRPr="00BD0AEB">
        <w:rPr>
          <w:sz w:val="24"/>
          <w:szCs w:val="24"/>
          <w:lang w:val="fr-FR"/>
        </w:rPr>
        <w:t xml:space="preserve">exact </w:t>
      </w:r>
      <w:r w:rsidR="00A15E47" w:rsidRPr="00BD0AEB">
        <w:rPr>
          <w:sz w:val="24"/>
          <w:szCs w:val="24"/>
          <w:lang w:val="fr-FR"/>
        </w:rPr>
        <w:t>de collecte</w:t>
      </w:r>
      <w:r w:rsidR="00BD0AEB">
        <w:rPr>
          <w:sz w:val="24"/>
          <w:szCs w:val="24"/>
          <w:lang w:val="fr-FR"/>
        </w:rPr>
        <w:t xml:space="preserve"> </w:t>
      </w:r>
      <w:r w:rsidR="00A15E47" w:rsidRPr="00BD0AEB">
        <w:rPr>
          <w:sz w:val="24"/>
          <w:szCs w:val="24"/>
          <w:lang w:val="fr-FR"/>
        </w:rPr>
        <w:t>: ________________</w:t>
      </w:r>
      <w:r w:rsidRPr="00BD0AEB">
        <w:rPr>
          <w:sz w:val="24"/>
          <w:szCs w:val="24"/>
          <w:lang w:val="fr-FR"/>
        </w:rPr>
        <w:t>____________________</w:t>
      </w:r>
      <w:r w:rsidR="00D670B0" w:rsidRPr="00BD0AEB">
        <w:rPr>
          <w:sz w:val="24"/>
          <w:szCs w:val="24"/>
          <w:lang w:val="fr-FR"/>
        </w:rPr>
        <w:t>________________________________________</w:t>
      </w:r>
      <w:r w:rsidR="00BC1B8A" w:rsidRPr="00BD0AEB">
        <w:rPr>
          <w:sz w:val="24"/>
          <w:szCs w:val="24"/>
          <w:lang w:val="fr-FR"/>
        </w:rPr>
        <w:t>________________</w:t>
      </w:r>
      <w:r w:rsidR="00BC1B8A">
        <w:rPr>
          <w:sz w:val="24"/>
          <w:szCs w:val="24"/>
          <w:lang w:val="fr-FR"/>
        </w:rPr>
        <w:t>___________</w:t>
      </w:r>
      <w:r w:rsidR="00D670B0" w:rsidRPr="00BD0AEB">
        <w:rPr>
          <w:sz w:val="24"/>
          <w:szCs w:val="24"/>
          <w:lang w:val="fr-FR"/>
        </w:rPr>
        <w:t>________</w:t>
      </w:r>
      <w:r w:rsidRPr="00BD0AEB">
        <w:rPr>
          <w:sz w:val="24"/>
          <w:szCs w:val="24"/>
          <w:lang w:val="fr-FR"/>
        </w:rPr>
        <w:t>___</w:t>
      </w:r>
    </w:p>
    <w:p w14:paraId="59EC0948" w14:textId="036E6570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Téléphone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________________</w:t>
      </w:r>
      <w:r w:rsidR="00BC1B8A">
        <w:rPr>
          <w:sz w:val="24"/>
          <w:szCs w:val="24"/>
          <w:lang w:val="fr-FR"/>
        </w:rPr>
        <w:t xml:space="preserve">_________________ Adresse mail : </w:t>
      </w:r>
      <w:r w:rsidR="00BC1B8A" w:rsidRPr="00BD0AEB">
        <w:rPr>
          <w:sz w:val="24"/>
          <w:szCs w:val="24"/>
          <w:lang w:val="fr-FR"/>
        </w:rPr>
        <w:t>________________</w:t>
      </w:r>
      <w:r w:rsidR="00BC1B8A">
        <w:rPr>
          <w:sz w:val="24"/>
          <w:szCs w:val="24"/>
          <w:lang w:val="fr-FR"/>
        </w:rPr>
        <w:t>_________________________________</w:t>
      </w:r>
    </w:p>
    <w:p w14:paraId="4F2CE4A6" w14:textId="77777777" w:rsidR="00FC69BC" w:rsidRPr="00BD0AEB" w:rsidRDefault="00A15E47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fr-FR"/>
        </w:rPr>
      </w:pPr>
      <w:r w:rsidRPr="00BD0AEB">
        <w:rPr>
          <w:b/>
          <w:sz w:val="24"/>
          <w:szCs w:val="24"/>
          <w:lang w:val="fr-FR"/>
        </w:rPr>
        <w:t>Liste des encombrants à enlever :</w:t>
      </w:r>
    </w:p>
    <w:p w14:paraId="084C97D0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7D68C26D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36F7D4D2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5CAC54A1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5A37843F" w14:textId="2942E73C" w:rsidR="00AD6902" w:rsidRPr="00BD0AEB" w:rsidRDefault="00A15E47">
      <w:pPr>
        <w:rPr>
          <w:b/>
          <w:bCs/>
          <w:sz w:val="24"/>
          <w:szCs w:val="24"/>
          <w:u w:val="single"/>
          <w:lang w:val="fr-FR"/>
        </w:rPr>
      </w:pPr>
      <w:r w:rsidRPr="00BD0AEB">
        <w:rPr>
          <w:b/>
          <w:bCs/>
          <w:sz w:val="24"/>
          <w:szCs w:val="24"/>
          <w:u w:val="single"/>
          <w:lang w:val="fr-FR"/>
        </w:rPr>
        <w:t xml:space="preserve">Règlement </w:t>
      </w:r>
      <w:r w:rsidR="00BD0AEB" w:rsidRPr="00BD0AEB">
        <w:rPr>
          <w:b/>
          <w:bCs/>
          <w:sz w:val="24"/>
          <w:szCs w:val="24"/>
          <w:u w:val="single"/>
          <w:lang w:val="fr-FR"/>
        </w:rPr>
        <w:t xml:space="preserve">de collecte des encombrants (Communauté de Communes) </w:t>
      </w:r>
      <w:r w:rsidRPr="00BD0AEB">
        <w:rPr>
          <w:b/>
          <w:bCs/>
          <w:sz w:val="24"/>
          <w:szCs w:val="24"/>
          <w:u w:val="single"/>
          <w:lang w:val="fr-FR"/>
        </w:rPr>
        <w:t>:</w:t>
      </w:r>
    </w:p>
    <w:p w14:paraId="4C51E484" w14:textId="77777777" w:rsidR="00FD1768" w:rsidRPr="00FD1768" w:rsidRDefault="00FD1768" w:rsidP="00FD1768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FD1768">
        <w:rPr>
          <w:rFonts w:asciiTheme="minorHAnsi" w:hAnsiTheme="minorHAnsi"/>
        </w:rPr>
        <w:t xml:space="preserve">On entend par </w:t>
      </w:r>
      <w:r w:rsidRPr="00FD1768">
        <w:rPr>
          <w:rStyle w:val="lev"/>
          <w:rFonts w:asciiTheme="minorHAnsi" w:hAnsiTheme="minorHAnsi"/>
        </w:rPr>
        <w:t>objets encombrants</w:t>
      </w:r>
      <w:r w:rsidRPr="00FD1768">
        <w:rPr>
          <w:rFonts w:asciiTheme="minorHAnsi" w:hAnsiTheme="minorHAnsi"/>
        </w:rPr>
        <w:t xml:space="preserve"> les déchets qui, en raison de leurs dimensions, de leur poids ou de leur volume, </w:t>
      </w:r>
      <w:r w:rsidRPr="00FD1768">
        <w:rPr>
          <w:rStyle w:val="lev"/>
          <w:rFonts w:asciiTheme="minorHAnsi" w:hAnsiTheme="minorHAnsi"/>
        </w:rPr>
        <w:t>ne rentrent pas dans le coffre d’une voiture classique</w:t>
      </w:r>
      <w:r w:rsidRPr="00FD1768">
        <w:rPr>
          <w:rFonts w:asciiTheme="minorHAnsi" w:hAnsiTheme="minorHAnsi"/>
        </w:rPr>
        <w:t xml:space="preserve">, tels que : matelas et sommiers, appareils électroménagers vides, meubles, etc. </w:t>
      </w:r>
      <w:r w:rsidRPr="00FD1768">
        <w:rPr>
          <w:rStyle w:val="lev"/>
          <w:rFonts w:asciiTheme="minorHAnsi" w:hAnsiTheme="minorHAnsi"/>
        </w:rPr>
        <w:t>Tout objet pouvant être transporté dans le coffre d’un véhicule doit être déposé en déchetterie.</w:t>
      </w:r>
    </w:p>
    <w:p w14:paraId="7CB87F14" w14:textId="7A716D0E" w:rsidR="00FD1768" w:rsidRPr="00FD1768" w:rsidRDefault="00FD1768" w:rsidP="00FD1768">
      <w:pPr>
        <w:pStyle w:val="NormalWeb"/>
        <w:spacing w:before="0" w:beforeAutospacing="0" w:after="0" w:afterAutospacing="0"/>
        <w:rPr>
          <w:rFonts w:asciiTheme="minorHAnsi" w:hAnsiTheme="minorHAnsi"/>
          <w:color w:val="FF0000"/>
        </w:rPr>
      </w:pPr>
      <w:r w:rsidRPr="00FD1768">
        <w:rPr>
          <w:rFonts w:asciiTheme="minorHAnsi" w:hAnsiTheme="minorHAnsi"/>
        </w:rPr>
        <w:t xml:space="preserve">La collecte est limitée à </w:t>
      </w:r>
      <w:r w:rsidRPr="003203E8">
        <w:rPr>
          <w:rStyle w:val="lev"/>
          <w:rFonts w:asciiTheme="minorHAnsi" w:hAnsiTheme="minorHAnsi"/>
          <w:color w:val="FF0000"/>
        </w:rPr>
        <w:t>six objets maximum</w:t>
      </w:r>
      <w:r w:rsidRPr="00FD1768">
        <w:rPr>
          <w:rStyle w:val="lev"/>
          <w:rFonts w:asciiTheme="minorHAnsi" w:hAnsiTheme="minorHAnsi"/>
        </w:rPr>
        <w:t xml:space="preserve"> par administré</w:t>
      </w:r>
      <w:r w:rsidRPr="00FD1768">
        <w:rPr>
          <w:rFonts w:asciiTheme="minorHAnsi" w:hAnsiTheme="minorHAnsi"/>
        </w:rPr>
        <w:t xml:space="preserve">. Les encombrants </w:t>
      </w:r>
      <w:r w:rsidRPr="00FD1768">
        <w:rPr>
          <w:rStyle w:val="lev"/>
          <w:rFonts w:asciiTheme="minorHAnsi" w:hAnsiTheme="minorHAnsi"/>
        </w:rPr>
        <w:t>non déclarés ne seront pas enlevés</w:t>
      </w:r>
      <w:r w:rsidRPr="00FD1768">
        <w:rPr>
          <w:rFonts w:asciiTheme="minorHAnsi" w:hAnsiTheme="minorHAnsi"/>
        </w:rPr>
        <w:t xml:space="preserve">. Le lieu de dépôt doit correspondre </w:t>
      </w:r>
      <w:r w:rsidRPr="00FD1768">
        <w:rPr>
          <w:rStyle w:val="lev"/>
          <w:rFonts w:asciiTheme="minorHAnsi" w:hAnsiTheme="minorHAnsi"/>
        </w:rPr>
        <w:t>exactement</w:t>
      </w:r>
      <w:r w:rsidRPr="00FD1768">
        <w:rPr>
          <w:rFonts w:asciiTheme="minorHAnsi" w:hAnsiTheme="minorHAnsi"/>
        </w:rPr>
        <w:t xml:space="preserve"> à celui indiqué dans le formulaire, faute de quoi l’enlèvement ne pourra pa</w:t>
      </w:r>
      <w:bookmarkStart w:id="0" w:name="_GoBack"/>
      <w:bookmarkEnd w:id="0"/>
      <w:r w:rsidRPr="00FD1768">
        <w:rPr>
          <w:rFonts w:asciiTheme="minorHAnsi" w:hAnsiTheme="minorHAnsi"/>
        </w:rPr>
        <w:t>s être effectué.</w:t>
      </w:r>
      <w:r>
        <w:rPr>
          <w:rFonts w:asciiTheme="minorHAnsi" w:hAnsiTheme="minorHAnsi"/>
        </w:rPr>
        <w:t xml:space="preserve"> </w:t>
      </w:r>
      <w:r w:rsidRPr="00FD1768">
        <w:rPr>
          <w:rFonts w:asciiTheme="minorHAnsi" w:hAnsiTheme="minorHAnsi"/>
          <w:b/>
          <w:color w:val="FF0000"/>
        </w:rPr>
        <w:t>Les inscriptions sont arrêtées</w:t>
      </w:r>
      <w:r w:rsidRPr="00FD1768">
        <w:rPr>
          <w:rFonts w:asciiTheme="minorHAnsi" w:hAnsiTheme="minorHAnsi"/>
          <w:color w:val="FF0000"/>
        </w:rPr>
        <w:t xml:space="preserve"> </w:t>
      </w:r>
      <w:r w:rsidRPr="00FD1768">
        <w:rPr>
          <w:rStyle w:val="lev"/>
          <w:rFonts w:asciiTheme="minorHAnsi" w:hAnsiTheme="minorHAnsi"/>
          <w:color w:val="FF0000"/>
        </w:rPr>
        <w:t>le vendredi précédant le jour de collecte</w:t>
      </w:r>
      <w:r w:rsidRPr="00FD1768">
        <w:rPr>
          <w:rFonts w:asciiTheme="minorHAnsi" w:hAnsiTheme="minorHAnsi"/>
          <w:color w:val="FF0000"/>
        </w:rPr>
        <w:t>.</w:t>
      </w:r>
    </w:p>
    <w:p w14:paraId="5A8884A8" w14:textId="77777777" w:rsidR="00FD1768" w:rsidRPr="00FD1768" w:rsidRDefault="00FD1768" w:rsidP="00FD176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07BD1343" w14:textId="77777777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Date : ______________________________    Signature (Lu et approuvé) :</w:t>
      </w:r>
    </w:p>
    <w:sectPr w:rsidR="00FC69BC" w:rsidRPr="00BD0AEB" w:rsidSect="00AD6902">
      <w:pgSz w:w="12240" w:h="15840"/>
      <w:pgMar w:top="709" w:right="758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03E8"/>
    <w:rsid w:val="00326F90"/>
    <w:rsid w:val="00A15E47"/>
    <w:rsid w:val="00AA1D8D"/>
    <w:rsid w:val="00AD6902"/>
    <w:rsid w:val="00B47730"/>
    <w:rsid w:val="00BC1B8A"/>
    <w:rsid w:val="00BD0AEB"/>
    <w:rsid w:val="00C0677C"/>
    <w:rsid w:val="00CB0664"/>
    <w:rsid w:val="00D670B0"/>
    <w:rsid w:val="00FC693F"/>
    <w:rsid w:val="00FC69BC"/>
    <w:rsid w:val="00FD1768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92625"/>
  <w14:defaultImageDpi w14:val="300"/>
  <w15:docId w15:val="{A21CF247-9970-4685-9638-E3F543FE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1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E4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9170F-D306-4570-ABE5-A32A3D96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Verloo</cp:lastModifiedBy>
  <cp:revision>3</cp:revision>
  <cp:lastPrinted>2026-01-27T13:21:00Z</cp:lastPrinted>
  <dcterms:created xsi:type="dcterms:W3CDTF">2026-02-10T10:04:00Z</dcterms:created>
  <dcterms:modified xsi:type="dcterms:W3CDTF">2026-02-10T10:22:00Z</dcterms:modified>
  <cp:category/>
</cp:coreProperties>
</file>